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Style w:val="cat-UserDefinedgrp-69rplc-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Style w:val="cat-UserDefinedgrp-70rplc-1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Style w:val="cat-Dategrp-8rplc-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Style w:val="cat-Addressgrp-0rplc-5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</w:t>
      </w:r>
      <w:r>
        <w:rPr>
          <w:rStyle w:val="cat-Addressgrp-1rplc-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7rplc-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находящаяся по адресу: </w:t>
      </w:r>
      <w:r>
        <w:rPr>
          <w:rStyle w:val="cat-Addressgrp-2rplc-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Селявиной </w:t>
      </w:r>
      <w:r>
        <w:rPr>
          <w:rStyle w:val="cat-UserDefinedgrp-38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гражданки России, русским языком владеющей, в услугах переводчика не нуждающейся, проживающей </w:t>
      </w:r>
      <w:r>
        <w:rPr>
          <w:rStyle w:val="cat-UserDefinedgrp-39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ранее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привлекавшейся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42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0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3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9rplc-2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адресу: ХМАО-Югра</w:t>
      </w:r>
      <w:r>
        <w:rPr>
          <w:rStyle w:val="cat-UserDefinedgrp-41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штраф в размере </w:t>
      </w:r>
      <w:r>
        <w:rPr>
          <w:rStyle w:val="cat-Sumgrp-23rplc-2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Style w:val="cat-UserDefinedgrp-44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Style w:val="cat-UserDefinedgrp-45rplc-2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FIOgrp-19rplc-3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п. 6 Постановления Пленума Верховного Суда Российской Федерации от </w:t>
      </w:r>
      <w:r>
        <w:rPr>
          <w:rStyle w:val="cat-Dategrp-13rplc-3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27rplc-33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4rplc-3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0rplc-3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0rplc-3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6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7rplc-3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ния № </w:t>
      </w:r>
      <w:r>
        <w:rPr>
          <w:rStyle w:val="cat-UserDefinedgrp-48rplc-4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6"/>
          <w:szCs w:val="26"/>
        </w:rPr>
        <w:t>огласно которой штраф не уплачен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0rplc-43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0rplc-4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Селявину </w:t>
      </w:r>
      <w:r>
        <w:rPr>
          <w:rStyle w:val="cat-UserDefinedgrp-49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50rplc-4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инистративного штрафа размере </w:t>
      </w:r>
      <w:r>
        <w:rPr>
          <w:rStyle w:val="cat-Sumgrp-24rplc-47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Style w:val="cat-UserDefinedgrp-59rplc-48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Style w:val="cat-UserDefinedgrp-61rplc-6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60rplc-6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д.9 </w:t>
      </w:r>
      <w:r>
        <w:rPr>
          <w:rStyle w:val="cat-Addressgrp-7rplc-6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6rplc-65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</w:t>
      </w:r>
      <w:r>
        <w:rPr>
          <w:rStyle w:val="cat-Addressgrp-1rplc-6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2rplc-67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UserDefinedgrp-62rplc-6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UserDefinedgrp-65rplc-69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UserDefinedgrp-66rplc-7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UserDefinedgrp-67rplc-71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UserDefinedgrp-68rplc-73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UserDefinedgrp-64rplc-75"/>
          <w:rFonts w:ascii="Times New Roman" w:eastAsia="Times New Roman" w:hAnsi="Times New Roman" w:cs="Times New Roman"/>
          <w:sz w:val="25"/>
          <w:szCs w:val="25"/>
        </w:rPr>
        <w:t>...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69rplc-0">
    <w:name w:val="cat-UserDefined grp-69 rplc-0"/>
    <w:basedOn w:val="DefaultParagraphFont"/>
  </w:style>
  <w:style w:type="character" w:customStyle="1" w:styleId="cat-UserDefinedgrp-70rplc-1">
    <w:name w:val="cat-UserDefined grp-70 rplc-1"/>
    <w:basedOn w:val="DefaultParagraphFont"/>
  </w:style>
  <w:style w:type="character" w:customStyle="1" w:styleId="cat-Dategrp-8rplc-4">
    <w:name w:val="cat-Date grp-8 rplc-4"/>
    <w:basedOn w:val="DefaultParagraphFont"/>
  </w:style>
  <w:style w:type="character" w:customStyle="1" w:styleId="cat-Addressgrp-0rplc-5">
    <w:name w:val="cat-Address grp-0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7rplc-7">
    <w:name w:val="cat-FIO grp-17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13">
    <w:name w:val="cat-UserDefined grp-39 rplc-13"/>
    <w:basedOn w:val="DefaultParagraphFont"/>
  </w:style>
  <w:style w:type="character" w:customStyle="1" w:styleId="cat-UserDefinedgrp-42rplc-19">
    <w:name w:val="cat-UserDefined grp-42 rplc-19"/>
    <w:basedOn w:val="DefaultParagraphFont"/>
  </w:style>
  <w:style w:type="character" w:customStyle="1" w:styleId="cat-UserDefinedgrp-40rplc-21">
    <w:name w:val="cat-UserDefined grp-40 rplc-21"/>
    <w:basedOn w:val="DefaultParagraphFont"/>
  </w:style>
  <w:style w:type="character" w:customStyle="1" w:styleId="cat-UserDefinedgrp-43rplc-22">
    <w:name w:val="cat-UserDefined grp-43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UserDefinedgrp-41rplc-24">
    <w:name w:val="cat-UserDefined grp-41 rplc-24"/>
    <w:basedOn w:val="DefaultParagraphFont"/>
  </w:style>
  <w:style w:type="character" w:customStyle="1" w:styleId="cat-Sumgrp-23rplc-25">
    <w:name w:val="cat-Sum grp-23 rplc-25"/>
    <w:basedOn w:val="DefaultParagraphFont"/>
  </w:style>
  <w:style w:type="character" w:customStyle="1" w:styleId="cat-UserDefinedgrp-44rplc-26">
    <w:name w:val="cat-UserDefined grp-44 rplc-26"/>
    <w:basedOn w:val="DefaultParagraphFont"/>
  </w:style>
  <w:style w:type="character" w:customStyle="1" w:styleId="cat-UserDefinedgrp-45rplc-29">
    <w:name w:val="cat-UserDefined grp-45 rplc-29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OrganizationNamegrp-27rplc-33">
    <w:name w:val="cat-OrganizationName grp-27 rplc-33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FIOgrp-20rplc-35">
    <w:name w:val="cat-FIO grp-20 rplc-35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UserDefinedgrp-46rplc-37">
    <w:name w:val="cat-UserDefined grp-46 rplc-37"/>
    <w:basedOn w:val="DefaultParagraphFont"/>
  </w:style>
  <w:style w:type="character" w:customStyle="1" w:styleId="cat-UserDefinedgrp-47rplc-38">
    <w:name w:val="cat-UserDefined grp-47 rplc-38"/>
    <w:basedOn w:val="DefaultParagraphFont"/>
  </w:style>
  <w:style w:type="character" w:customStyle="1" w:styleId="cat-UserDefinedgrp-48rplc-41">
    <w:name w:val="cat-UserDefined grp-48 rplc-41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FIOgrp-20rplc-44">
    <w:name w:val="cat-FIO grp-20 rplc-44"/>
    <w:basedOn w:val="DefaultParagraphFont"/>
  </w:style>
  <w:style w:type="character" w:customStyle="1" w:styleId="cat-UserDefinedgrp-49rplc-45">
    <w:name w:val="cat-UserDefined grp-49 rplc-45"/>
    <w:basedOn w:val="DefaultParagraphFont"/>
  </w:style>
  <w:style w:type="character" w:customStyle="1" w:styleId="cat-UserDefinedgrp-50rplc-46">
    <w:name w:val="cat-UserDefined grp-50 rplc-46"/>
    <w:basedOn w:val="DefaultParagraphFont"/>
  </w:style>
  <w:style w:type="character" w:customStyle="1" w:styleId="cat-Sumgrp-24rplc-47">
    <w:name w:val="cat-Sum grp-24 rplc-47"/>
    <w:basedOn w:val="DefaultParagraphFont"/>
  </w:style>
  <w:style w:type="character" w:customStyle="1" w:styleId="cat-UserDefinedgrp-59rplc-48">
    <w:name w:val="cat-UserDefined grp-59 rplc-48"/>
    <w:basedOn w:val="DefaultParagraphFont"/>
  </w:style>
  <w:style w:type="character" w:customStyle="1" w:styleId="cat-UserDefinedgrp-61rplc-62">
    <w:name w:val="cat-UserDefined grp-61 rplc-62"/>
    <w:basedOn w:val="DefaultParagraphFont"/>
  </w:style>
  <w:style w:type="character" w:customStyle="1" w:styleId="cat-UserDefinedgrp-60rplc-63">
    <w:name w:val="cat-UserDefined grp-60 rplc-63"/>
    <w:basedOn w:val="DefaultParagraphFont"/>
  </w:style>
  <w:style w:type="character" w:customStyle="1" w:styleId="cat-Addressgrp-7rplc-64">
    <w:name w:val="cat-Address grp-7 rplc-64"/>
    <w:basedOn w:val="DefaultParagraphFont"/>
  </w:style>
  <w:style w:type="character" w:customStyle="1" w:styleId="cat-Addressgrp-6rplc-65">
    <w:name w:val="cat-Address grp-6 rplc-65"/>
    <w:basedOn w:val="DefaultParagraphFont"/>
  </w:style>
  <w:style w:type="character" w:customStyle="1" w:styleId="cat-Addressgrp-1rplc-66">
    <w:name w:val="cat-Address grp-1 rplc-66"/>
    <w:basedOn w:val="DefaultParagraphFont"/>
  </w:style>
  <w:style w:type="character" w:customStyle="1" w:styleId="cat-FIOgrp-22rplc-67">
    <w:name w:val="cat-FIO grp-22 rplc-67"/>
    <w:basedOn w:val="DefaultParagraphFont"/>
  </w:style>
  <w:style w:type="character" w:customStyle="1" w:styleId="cat-UserDefinedgrp-62rplc-68">
    <w:name w:val="cat-UserDefined grp-62 rplc-68"/>
    <w:basedOn w:val="DefaultParagraphFont"/>
  </w:style>
  <w:style w:type="character" w:customStyle="1" w:styleId="cat-UserDefinedgrp-65rplc-69">
    <w:name w:val="cat-UserDefined grp-65 rplc-69"/>
    <w:basedOn w:val="DefaultParagraphFont"/>
  </w:style>
  <w:style w:type="character" w:customStyle="1" w:styleId="cat-UserDefinedgrp-66rplc-70">
    <w:name w:val="cat-UserDefined grp-66 rplc-70"/>
    <w:basedOn w:val="DefaultParagraphFont"/>
  </w:style>
  <w:style w:type="character" w:customStyle="1" w:styleId="cat-UserDefinedgrp-67rplc-71">
    <w:name w:val="cat-UserDefined grp-67 rplc-71"/>
    <w:basedOn w:val="DefaultParagraphFont"/>
  </w:style>
  <w:style w:type="character" w:customStyle="1" w:styleId="cat-UserDefinedgrp-68rplc-73">
    <w:name w:val="cat-UserDefined grp-68 rplc-73"/>
    <w:basedOn w:val="DefaultParagraphFont"/>
  </w:style>
  <w:style w:type="character" w:customStyle="1" w:styleId="cat-UserDefinedgrp-64rplc-75">
    <w:name w:val="cat-UserDefined grp-64 rplc-7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